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85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6"/>
        <w:gridCol w:w="528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06 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6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водительское удостоверение серии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9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00:01 </w:t>
      </w:r>
      <w:r>
        <w:rPr>
          <w:rStyle w:val="cat-FIOgrp-17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30.07.2024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18810586240730040228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8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17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16.07.2025 серии 86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699142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18810586240730040228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из ГИС ГМП.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18810586240730040228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31.08.2024</w:t>
      </w:r>
      <w:r>
        <w:rPr>
          <w:rFonts w:ascii="Times New Roman" w:eastAsia="Times New Roman" w:hAnsi="Times New Roman" w:cs="Times New Roman"/>
          <w:sz w:val="27"/>
          <w:szCs w:val="27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29.10.2024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FIOgrp-17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размере </w:t>
      </w:r>
      <w:r>
        <w:rPr>
          <w:rStyle w:val="cat-Sumgrp-21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</w:t>
      </w:r>
      <w:r>
        <w:rPr>
          <w:rStyle w:val="cat-Addressgrp-5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6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наименование банка: РКЦ Ханты-Мансийск//УФК по </w:t>
      </w:r>
      <w:r>
        <w:rPr>
          <w:rStyle w:val="cat-Addressgrp-7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0412365400805007852520108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8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6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0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265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568E-6606-4167-86E5-1133AFE6529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